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15A43" w14:textId="77777777" w:rsidR="0096079F" w:rsidRPr="00CE74C1" w:rsidRDefault="006422FF" w:rsidP="00CE74C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CE74C1">
        <w:rPr>
          <w:rFonts w:ascii="Times New Roman" w:hAnsi="Times New Roman" w:cs="Times New Roman"/>
          <w:color w:val="auto"/>
          <w:sz w:val="24"/>
          <w:szCs w:val="24"/>
          <w:lang w:val="uk-UA"/>
        </w:rPr>
        <w:t>ДОВІДКА</w:t>
      </w:r>
    </w:p>
    <w:p w14:paraId="02EB1C17" w14:textId="77777777" w:rsidR="00CE74C1" w:rsidRDefault="006422FF" w:rsidP="00CE74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E74C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CE74C1">
        <w:rPr>
          <w:rFonts w:ascii="Times New Roman" w:hAnsi="Times New Roman" w:cs="Times New Roman"/>
          <w:sz w:val="24"/>
          <w:szCs w:val="24"/>
          <w:lang w:val="uk-UA"/>
        </w:rPr>
        <w:t xml:space="preserve">загальну </w:t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t>кількість військовозобов’язаних,</w:t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  <w:t>які працюють в</w:t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</w:t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74C1">
        <w:rPr>
          <w:rFonts w:ascii="Times New Roman" w:hAnsi="Times New Roman" w:cs="Times New Roman"/>
          <w:sz w:val="18"/>
          <w:szCs w:val="18"/>
          <w:lang w:val="uk-UA"/>
        </w:rPr>
        <w:t>(найменування органу державної влади, іншого державного органу,</w:t>
      </w:r>
      <w:r w:rsidRPr="00CE74C1">
        <w:rPr>
          <w:rFonts w:ascii="Times New Roman" w:hAnsi="Times New Roman" w:cs="Times New Roman"/>
          <w:sz w:val="18"/>
          <w:szCs w:val="18"/>
          <w:lang w:val="uk-UA"/>
        </w:rPr>
        <w:br/>
        <w:t>органу місцевого самоврядування, підприємства, установи, організації)</w:t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  <w:t xml:space="preserve">станом на </w:t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t>«___» __________ 20__ р.</w:t>
      </w:r>
    </w:p>
    <w:p w14:paraId="2511FA51" w14:textId="77777777" w:rsidR="00CE74C1" w:rsidRDefault="006422FF" w:rsidP="00CE74C1">
      <w:pPr>
        <w:spacing w:after="0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  <w:lang w:val="uk-UA"/>
        </w:rPr>
      </w:pP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  <w:t>Місцезнаходження:</w:t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</w:t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  <w:t>Код згідно з ЄДРПОУ (за наявності):</w:t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</w:t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</w:r>
      <w:r w:rsidR="00CE74C1" w:rsidRPr="00CE74C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  <w:lang w:val="uk-UA"/>
        </w:rPr>
        <w:t>На виконання п. 5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затвердженого постановою КМУ від 27.01.2023 № 76 надаємо інформацію про наступне</w:t>
      </w:r>
      <w:r w:rsidR="00CE74C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  <w:lang w:val="uk-UA"/>
        </w:rPr>
        <w:t>:</w:t>
      </w:r>
    </w:p>
    <w:p w14:paraId="0C252AF3" w14:textId="77777777" w:rsidR="00CE74C1" w:rsidRDefault="00CE74C1" w:rsidP="00CE74C1">
      <w:pPr>
        <w:spacing w:after="0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  <w:lang w:val="uk-UA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053"/>
        <w:gridCol w:w="2238"/>
        <w:gridCol w:w="2015"/>
        <w:gridCol w:w="2550"/>
      </w:tblGrid>
      <w:tr w:rsidR="00CE74C1" w14:paraId="0DEF42B1" w14:textId="77777777" w:rsidTr="00CE74C1">
        <w:tc>
          <w:tcPr>
            <w:tcW w:w="2172" w:type="dxa"/>
            <w:vMerge w:val="restart"/>
          </w:tcPr>
          <w:p w14:paraId="5EF737D7" w14:textId="1863E556" w:rsidR="00CE74C1" w:rsidRDefault="00CE74C1" w:rsidP="00CE7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чисельність працівників</w:t>
            </w:r>
          </w:p>
        </w:tc>
        <w:tc>
          <w:tcPr>
            <w:tcW w:w="4577" w:type="dxa"/>
            <w:gridSpan w:val="2"/>
          </w:tcPr>
          <w:p w14:paraId="4BB0E4B6" w14:textId="56048806" w:rsidR="00CE74C1" w:rsidRDefault="00CE74C1" w:rsidP="00CE7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військовозобов’язаних</w:t>
            </w:r>
          </w:p>
        </w:tc>
        <w:tc>
          <w:tcPr>
            <w:tcW w:w="2107" w:type="dxa"/>
            <w:vMerge w:val="restart"/>
          </w:tcPr>
          <w:p w14:paraId="5C42E8F1" w14:textId="00AD2BA9" w:rsidR="00CE74C1" w:rsidRDefault="00CE74C1" w:rsidP="00CE7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Співвідношення кількості працівників, запланованих до бронювання, до кількості військовозобов’язаних</w:t>
            </w:r>
          </w:p>
        </w:tc>
      </w:tr>
      <w:tr w:rsidR="00CE74C1" w14:paraId="61F29477" w14:textId="77777777" w:rsidTr="00CE74C1">
        <w:tc>
          <w:tcPr>
            <w:tcW w:w="2172" w:type="dxa"/>
            <w:vMerge/>
          </w:tcPr>
          <w:p w14:paraId="2EDE2B50" w14:textId="77777777" w:rsidR="00CE74C1" w:rsidRDefault="00CE74C1" w:rsidP="00CE74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0" w:type="dxa"/>
          </w:tcPr>
          <w:p w14:paraId="1C305995" w14:textId="40B8F84F" w:rsidR="00CE74C1" w:rsidRDefault="00CE74C1" w:rsidP="00CE7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07" w:type="dxa"/>
          </w:tcPr>
          <w:p w14:paraId="05E9617B" w14:textId="53CD8542" w:rsidR="00CE74C1" w:rsidRDefault="00CE74C1" w:rsidP="00CE74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числі, які плануються для бронювання</w:t>
            </w:r>
          </w:p>
        </w:tc>
        <w:tc>
          <w:tcPr>
            <w:tcW w:w="2107" w:type="dxa"/>
            <w:vMerge/>
          </w:tcPr>
          <w:p w14:paraId="654D4F93" w14:textId="77777777" w:rsidR="00CE74C1" w:rsidRDefault="00CE74C1" w:rsidP="00CE74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74C1" w14:paraId="092662FF" w14:textId="77777777" w:rsidTr="00CE74C1">
        <w:tc>
          <w:tcPr>
            <w:tcW w:w="2172" w:type="dxa"/>
          </w:tcPr>
          <w:p w14:paraId="32367FCF" w14:textId="77777777" w:rsidR="00CE74C1" w:rsidRDefault="00CE74C1" w:rsidP="00CE74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0" w:type="dxa"/>
          </w:tcPr>
          <w:p w14:paraId="6FD1F539" w14:textId="77777777" w:rsidR="00CE74C1" w:rsidRDefault="00CE74C1" w:rsidP="00CE74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</w:tcPr>
          <w:p w14:paraId="64B9816B" w14:textId="77777777" w:rsidR="00CE74C1" w:rsidRDefault="00CE74C1" w:rsidP="00CE74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</w:tcPr>
          <w:p w14:paraId="3BA6CD7F" w14:textId="77777777" w:rsidR="00CE74C1" w:rsidRDefault="00CE74C1" w:rsidP="00CE74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87F5EEB" w14:textId="77777777" w:rsidR="00CE74C1" w:rsidRDefault="006422FF" w:rsidP="00CE74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</w:r>
    </w:p>
    <w:p w14:paraId="2EF0F8B8" w14:textId="50181F2E" w:rsidR="00CE74C1" w:rsidRDefault="006422FF" w:rsidP="00CE74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   ___________________   ___________________</w:t>
      </w:r>
      <w:r w:rsidRPr="00CE74C1">
        <w:rPr>
          <w:rFonts w:ascii="Times New Roman" w:hAnsi="Times New Roman" w:cs="Times New Roman"/>
          <w:sz w:val="24"/>
          <w:szCs w:val="24"/>
          <w:lang w:val="uk-UA"/>
        </w:rPr>
        <w:br/>
      </w:r>
      <w:r w:rsidR="00CE74C1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</w:t>
      </w:r>
      <w:r w:rsidRPr="00CE74C1">
        <w:rPr>
          <w:rFonts w:ascii="Times New Roman" w:hAnsi="Times New Roman" w:cs="Times New Roman"/>
          <w:sz w:val="18"/>
          <w:szCs w:val="18"/>
          <w:lang w:val="uk-UA"/>
        </w:rPr>
        <w:t xml:space="preserve">(посада керівника)          </w:t>
      </w:r>
      <w:r w:rsidR="00CE74C1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</w:t>
      </w:r>
      <w:r w:rsidRPr="00CE74C1">
        <w:rPr>
          <w:rFonts w:ascii="Times New Roman" w:hAnsi="Times New Roman" w:cs="Times New Roman"/>
          <w:sz w:val="18"/>
          <w:szCs w:val="18"/>
          <w:lang w:val="uk-UA"/>
        </w:rPr>
        <w:t xml:space="preserve">    (підпис)    </w:t>
      </w:r>
      <w:r w:rsidR="00CE74C1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</w:t>
      </w:r>
      <w:r w:rsidRPr="00CE74C1"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="00CE74C1">
        <w:rPr>
          <w:rFonts w:ascii="Times New Roman" w:hAnsi="Times New Roman" w:cs="Times New Roman"/>
          <w:sz w:val="18"/>
          <w:szCs w:val="18"/>
          <w:lang w:val="uk-UA"/>
        </w:rPr>
        <w:t xml:space="preserve">   </w:t>
      </w:r>
      <w:r w:rsidRPr="00CE74C1">
        <w:rPr>
          <w:rFonts w:ascii="Times New Roman" w:hAnsi="Times New Roman" w:cs="Times New Roman"/>
          <w:sz w:val="18"/>
          <w:szCs w:val="18"/>
          <w:lang w:val="uk-UA"/>
        </w:rPr>
        <w:t xml:space="preserve">    (ПІБ)</w:t>
      </w:r>
      <w:r w:rsidR="00CE74C1" w:rsidRPr="00CE74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F9CA81D" w14:textId="77777777" w:rsidR="00CE74C1" w:rsidRDefault="00CE74C1" w:rsidP="00CE74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6509595" w14:textId="6D826D01" w:rsidR="0096079F" w:rsidRPr="00CE74C1" w:rsidRDefault="00CE74C1" w:rsidP="00CE74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E74C1">
        <w:rPr>
          <w:rFonts w:ascii="Times New Roman" w:hAnsi="Times New Roman" w:cs="Times New Roman"/>
          <w:sz w:val="24"/>
          <w:szCs w:val="24"/>
          <w:lang w:val="uk-UA"/>
        </w:rPr>
        <w:t>М.П.</w:t>
      </w:r>
      <w:bookmarkStart w:id="0" w:name="_GoBack"/>
      <w:bookmarkEnd w:id="0"/>
    </w:p>
    <w:sectPr w:rsidR="0096079F" w:rsidRPr="00CE74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22FF"/>
    <w:rsid w:val="0096079F"/>
    <w:rsid w:val="00AA1D8D"/>
    <w:rsid w:val="00B47730"/>
    <w:rsid w:val="00CB0664"/>
    <w:rsid w:val="00CE74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91DDD"/>
  <w14:defaultImageDpi w14:val="300"/>
  <w15:docId w15:val="{95753550-9683-45A6-87D7-819B344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3C3362-F8F6-4FD8-9048-6B67490E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2025-12-19T12:15:00Z</dcterms:modified>
  <cp:category/>
</cp:coreProperties>
</file>